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Sample DOCX File</w:t>
      </w:r>
    </w:p>
    <w:p>
      <w:r>
        <w:t>This is a sample Word document.</w:t>
      </w:r>
    </w:p>
    <w:p>
      <w:r>
        <w:t>You can use this file to test file sharing using KDE Connect.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